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mbria Math" w:hAnsi="Cambria Math" w:cs="Cambria Math"/>
          <w:sz w:val="24"/>
          <w:szCs w:val="24"/>
        </w:rPr>
        <w:t>◻</w:t>
      </w:r>
      <w:r>
        <w:rPr>
          <w:rFonts w:ascii="Times New Roman" w:hAnsi="Times New Roman" w:cs="Times New Roman"/>
          <w:sz w:val="24"/>
          <w:szCs w:val="24"/>
        </w:rPr>
        <w:t xml:space="preserve">  Oral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presentation      </w:t>
      </w:r>
      <w:r>
        <w:rPr>
          <w:rFonts w:ascii="Cambria Math" w:hAnsi="Cambria Math" w:cs="Cambria Math"/>
          <w:sz w:val="24"/>
          <w:szCs w:val="24"/>
        </w:rPr>
        <w:t>◻</w:t>
      </w:r>
      <w:r>
        <w:rPr>
          <w:rFonts w:ascii="Times New Roman" w:hAnsi="Times New Roman" w:cs="Times New Roman"/>
          <w:sz w:val="24"/>
          <w:szCs w:val="24"/>
        </w:rPr>
        <w:t xml:space="preserve">  Poster presentation</w:t>
      </w:r>
    </w:p>
    <w:p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Title:     </w:t>
      </w:r>
    </w:p>
    <w:p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Font: Times New Roman, Bold, 14pt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Alignment: Align Left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Author(s): </w:t>
      </w:r>
    </w:p>
    <w:p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Format: First Name Last Name, Affiliation, Country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Italic, 12pt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- Note: Indicate the presenting author with an asterisk (*) after their name.</w:t>
      </w:r>
    </w:p>
    <w:p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Alignment: Align Left</w:t>
      </w:r>
    </w:p>
    <w:p>
      <w:pPr>
        <w:spacing w:after="0" w:line="240" w:lineRule="auto"/>
        <w:rPr>
          <w:rFonts w:ascii="Times New Roman" w:hAnsi="Times New Roman" w:cs="Angsana New"/>
          <w:i/>
          <w:iCs/>
          <w:color w:val="FF0000"/>
          <w:sz w:val="24"/>
          <w:szCs w:val="30"/>
          <w:lang w:bidi="th-TH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Example: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John Doe*, Department of Medical Nursing, Faculty of Nursing, Mahidol University, Thailan</w:t>
      </w:r>
      <w:r>
        <w:rPr>
          <w:rFonts w:ascii="Times New Roman" w:hAnsi="Times New Roman" w:cs="Angsana New"/>
          <w:i/>
          <w:iCs/>
          <w:color w:val="FF0000"/>
          <w:sz w:val="24"/>
          <w:szCs w:val="30"/>
          <w:lang w:bidi="th-TH"/>
        </w:rPr>
        <w:t>d</w:t>
      </w:r>
    </w:p>
    <w:p>
      <w:pPr>
        <w:rPr>
          <w:rFonts w:ascii="Times New Roman" w:hAnsi="Times New Roman" w:cs="Angsana New"/>
          <w:i/>
          <w:iCs/>
          <w:sz w:val="24"/>
          <w:szCs w:val="30"/>
          <w:lang w:bidi="th-TH"/>
        </w:rPr>
      </w:pPr>
      <w:r>
        <w:rPr>
          <w:rFonts w:ascii="Times New Roman" w:hAnsi="Times New Roman" w:cs="Angsana New"/>
          <w:i/>
          <w:iCs/>
          <w:sz w:val="24"/>
          <w:szCs w:val="30"/>
          <w:lang w:bidi="th-TH"/>
        </w:rPr>
        <w:t>________________________________________________________________________</w:t>
      </w:r>
    </w:p>
    <w:p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Abstract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(maximum 350 words)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Purpose: 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Clearly state the purpose(s) or objective (s) of the study.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Methods: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Describe the methodology, including study design, population/sample, tools, and data analysis.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Main Findings: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Summarize the key findings. If the study is ongoing, mention preliminary results or expected outcomes.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Conclusions and Recommendations: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Discuss the implications of the findings, potential impact, and recommendations for future research or practice.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Justified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Keywords: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Content: Provide 3</w:t>
      </w:r>
      <w:r>
        <w:rPr>
          <w:rFonts w:ascii="Times New Roman" w:hAnsi="Times New Roman" w:hint="cs"/>
          <w:color w:val="FF0000"/>
          <w:sz w:val="24"/>
          <w:szCs w:val="30"/>
          <w:cs/>
          <w:lang w:bidi="th-TH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keywords that reflect the main topics of the abstract, listed in alphabetical order. 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Left-aligned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Format: Separate keywords with commas</w:t>
      </w:r>
    </w:p>
    <w:p>
      <w:pPr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Angsana New"/>
          <w:sz w:val="24"/>
          <w:szCs w:val="30"/>
          <w:lang w:bidi="th-TH"/>
        </w:rPr>
      </w:pPr>
      <w:r>
        <w:rPr>
          <w:rFonts w:ascii="Times New Roman" w:hAnsi="Times New Roman" w:cs="Angsana New"/>
          <w:sz w:val="24"/>
          <w:szCs w:val="30"/>
          <w:lang w:bidi="th-TH"/>
        </w:rPr>
        <w:t>________________________________________________________________________</w:t>
      </w:r>
    </w:p>
    <w:p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Corresponding Author: 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Content: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Name and email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of the corresponding author.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Font: Times New Roman, 12pt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Alignment: Left-aligned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Heading2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Heading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Additional Formatting Instructions</w:t>
      </w:r>
    </w:p>
    <w:p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 Page Setup: A4 size, 1-inch margins on all sides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Line Spacing: Single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>- File Format: Microsoft Word (.docx)</w:t>
      </w:r>
      <w:r>
        <w:rPr>
          <w:rFonts w:ascii="Times New Roman" w:hAnsi="Times New Roman" w:hint="cs"/>
          <w:color w:val="FF0000"/>
          <w:sz w:val="24"/>
          <w:szCs w:val="30"/>
          <w:cs/>
          <w:lang w:bidi="th-TH"/>
        </w:rPr>
        <w:t xml:space="preserve"> </w:t>
      </w:r>
      <w:r>
        <w:rPr>
          <w:rFonts w:ascii="Times New Roman" w:hAnsi="Times New Roman"/>
          <w:color w:val="FF0000"/>
          <w:sz w:val="24"/>
          <w:szCs w:val="30"/>
          <w:lang w:bidi="th-TH"/>
        </w:rPr>
        <w:t>and pdf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  <w:t xml:space="preserve">- When submitting the abstract please name the file as </w:t>
      </w:r>
    </w:p>
    <w:p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rPr>
          <w:rFonts w:ascii="Times New Roman" w:hAnsi="Times New Roman" w:cs="Times New Roman"/>
          <w:color w:val="FF0000"/>
        </w:rPr>
      </w:pPr>
      <w:r>
        <w:rPr>
          <w:b/>
          <w:bCs/>
          <w:color w:val="FF0000"/>
          <w:szCs w:val="28"/>
        </w:rPr>
        <w:t xml:space="preserve">Theme </w:t>
      </w:r>
      <w:proofErr w:type="spellStart"/>
      <w:r>
        <w:rPr>
          <w:b/>
          <w:bCs/>
          <w:color w:val="FF0000"/>
          <w:szCs w:val="28"/>
        </w:rPr>
        <w:t>number_Name</w:t>
      </w:r>
      <w:proofErr w:type="spellEnd"/>
      <w:r>
        <w:rPr>
          <w:b/>
          <w:bCs/>
          <w:color w:val="FF0000"/>
          <w:szCs w:val="28"/>
        </w:rPr>
        <w:t xml:space="preserve"> of </w:t>
      </w:r>
      <w:proofErr w:type="spellStart"/>
      <w:r>
        <w:rPr>
          <w:b/>
          <w:bCs/>
          <w:color w:val="FF0000"/>
          <w:szCs w:val="28"/>
        </w:rPr>
        <w:t>presenter_Date</w:t>
      </w:r>
      <w:proofErr w:type="spellEnd"/>
      <w:r>
        <w:rPr>
          <w:b/>
          <w:bCs/>
          <w:color w:val="FF0000"/>
          <w:szCs w:val="28"/>
        </w:rPr>
        <w:t xml:space="preserve"> of Submission as Month/Date/Year</w:t>
      </w:r>
      <w:r>
        <w:rPr>
          <w:rFonts w:ascii="Times New Roman" w:hAnsi="Times New Roman" w:cs="Times New Roman"/>
          <w:color w:val="FF0000"/>
        </w:rPr>
        <w:t xml:space="preserve"> </w:t>
      </w:r>
    </w:p>
    <w:p>
      <w:pPr>
        <w:rPr>
          <w:color w:val="FF0000"/>
          <w:sz w:val="24"/>
          <w:szCs w:val="32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Example: </w:t>
      </w:r>
      <w:r>
        <w:rPr>
          <w:color w:val="FF0000"/>
          <w:sz w:val="24"/>
          <w:szCs w:val="32"/>
        </w:rPr>
        <w:t xml:space="preserve">Theme 1_John </w:t>
      </w:r>
      <w:proofErr w:type="spellStart"/>
      <w:r>
        <w:rPr>
          <w:color w:val="FF0000"/>
          <w:sz w:val="24"/>
          <w:szCs w:val="32"/>
        </w:rPr>
        <w:t>Doe_February</w:t>
      </w:r>
      <w:proofErr w:type="spellEnd"/>
      <w:r>
        <w:rPr>
          <w:color w:val="FF0000"/>
          <w:sz w:val="24"/>
          <w:szCs w:val="32"/>
        </w:rPr>
        <w:t xml:space="preserve"> 3 2026</w:t>
      </w:r>
    </w:p>
    <w:p>
      <w:pPr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- Before submission please carefully review English and grammar and remove all instructions in red letters from the abstract file before submission.</w:t>
      </w:r>
    </w:p>
    <w:p>
      <w:pPr>
        <w:rPr>
          <w:rFonts w:ascii="Times New Roman" w:hAnsi="Times New Roman"/>
          <w:color w:val="FF0000"/>
          <w:sz w:val="24"/>
          <w:szCs w:val="30"/>
          <w:lang w:bidi="th-TH"/>
        </w:rPr>
      </w:pPr>
      <w:r>
        <w:rPr>
          <w:rFonts w:ascii="Times New Roman" w:hAnsi="Times New Roman" w:hint="cs"/>
          <w:color w:val="FF0000"/>
          <w:sz w:val="24"/>
          <w:szCs w:val="30"/>
          <w:cs/>
          <w:lang w:bidi="th-TH"/>
        </w:rPr>
        <w:t xml:space="preserve">      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65B70EB-0466-48A1-B562-3039306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47379-43FE-4CBB-A7A8-FFB69B09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MUNS</cp:lastModifiedBy>
  <cp:revision>3</cp:revision>
  <dcterms:created xsi:type="dcterms:W3CDTF">2026-03-12T07:25:00Z</dcterms:created>
  <dcterms:modified xsi:type="dcterms:W3CDTF">2026-03-12T07:25:00Z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222189e28682f1d3b1413887a92ac1b9409b630cc5bbd6e1468bbad116510fc8</vt:lpwstr>
  </property>
</Properties>
</file>